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education;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quiet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 (inspire, spirit)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stupid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whose apperance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Stare at someone with your mouth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Sincere affection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generous or thoughtful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and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Questioning or prying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that has been silently agreed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 platform or lectern from which a preacher speaks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Replacement teeth that can be inserted and removed from one's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arguing where you avoid the main point by bringing up petty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Enough (satisfy)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Gruesome or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Calmly;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 #3</dc:title>
  <dcterms:created xsi:type="dcterms:W3CDTF">2021-10-11T19:52:58Z</dcterms:created>
  <dcterms:modified xsi:type="dcterms:W3CDTF">2021-10-11T19:52:58Z</dcterms:modified>
</cp:coreProperties>
</file>