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TKAMB 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raised platform or lectern from which a preacher speaks in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gruesome; horrible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calmly;quietly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generous or thoughtful gift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questioning;prying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stare with your mouth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education, instruction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sincere affection and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a tree or shrub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quiet or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enough (satisfy)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up of sections of replacement teeth made up of sections that can be removed from ones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avoid the main point by bringing up petty details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agreement that has been silently agreed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tree lizards that have the ability to change color or camoflage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sad and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kind or gental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stupid,silly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breathe (inspire, spirit)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TKAMB Vocab 3</dc:title>
  <dcterms:created xsi:type="dcterms:W3CDTF">2021-10-11T19:53:01Z</dcterms:created>
  <dcterms:modified xsi:type="dcterms:W3CDTF">2021-10-11T19:53:01Z</dcterms:modified>
</cp:coreProperties>
</file>