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TKAMB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colorful and decorative kind of flower.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(opposite of bass)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slender twigs or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beautiful tropical flower.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channel in a chimney that allows smoke and flames to pass to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representation of a person where certain features of that person are exaggerated or distorted.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able to predict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warm and friendly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deviation, or a moving away from, something that is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cannot be understood.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got;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touchy;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harm someone's reputation.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lustrous, stiff fabric, often used for women's dresses, especially formal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carried out;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braided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TKAMB Vocab Crossword</dc:title>
  <dcterms:created xsi:type="dcterms:W3CDTF">2021-10-11T19:53:08Z</dcterms:created>
  <dcterms:modified xsi:type="dcterms:W3CDTF">2021-10-11T19:53:08Z</dcterms:modified>
</cp:coreProperties>
</file>