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TKAMB Vocabulary #1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early form of a pharmacist, they could also prescribe drugs.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almost always silent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devotion to religious duties and practices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house or a place where a person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formal statement of principle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sing(chant)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lessen or to calm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slaves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members of a particular church or sect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evil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minor city official, lower in rank than either a sheriff or a policeman, whose main duties revolve around preserving order at various civil functions such as trials and town halls meetings.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preference, or a preferred way of doing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something that is basically untouched or unused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conditions or rules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be shamelessly bold, as if you don't care what anyone thinks about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equal(equation)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lower edges of a roof which usually project beyond the side of a building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rigid, severe, straight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pointed or sharpened pole or stake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powerless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go somewhere or do something that is unusual or not normal for you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TKAMB Vocabulary #1</dc:title>
  <dcterms:created xsi:type="dcterms:W3CDTF">2021-10-11T19:53:34Z</dcterms:created>
  <dcterms:modified xsi:type="dcterms:W3CDTF">2021-10-11T19:53:34Z</dcterms:modified>
</cp:coreProperties>
</file>