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TKAMB Vocabulary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quiet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stare at someone with your mouth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arguing where you avoid the main point by bringing up petty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 and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calmly;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education;instruction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sad and gloomy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a silk tree, can be called a tree or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stupid;silly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raised platform or lectern form which a preacher speaks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tree-dwelling lizards, uses camouflage and changes color, to blend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enough(satisfied)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generous or thoughtful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questioning;prying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gruesome;horrible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replacement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breath(respiration)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silently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sincere affection and kindness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TKAMB Vocabulary #3</dc:title>
  <dcterms:created xsi:type="dcterms:W3CDTF">2021-10-11T19:53:48Z</dcterms:created>
  <dcterms:modified xsi:type="dcterms:W3CDTF">2021-10-11T19:53:48Z</dcterms:modified>
</cp:coreProperties>
</file>