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TKAMB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wanted to wash you hauled your own water; the younger children had perpetual colds and suffered from ______ ground-itch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objective or aloof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 Ewell backed up into the witness chair, settled himself, and regarded Atticus with _______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streetlights were on, and we glimpsed Calpurnia’s ________ profile as we passed beneath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exonerate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respectful of orthodox religious practice;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mouth was twisted into a purposeful half-grin, and his eyes happy about, and he said something about _________ evidence, which made me sure he was showing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critical observation or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tries to obtain business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conceited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reach the courtroom, on the second floor, one passed _____ sunless county cubbyholes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extract information from various sources.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TKAMB Week 4</dc:title>
  <dcterms:created xsi:type="dcterms:W3CDTF">2021-10-11T19:53:55Z</dcterms:created>
  <dcterms:modified xsi:type="dcterms:W3CDTF">2021-10-11T19:53:55Z</dcterms:modified>
</cp:coreProperties>
</file>