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T.K.A.M.B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infantile    </w:t>
      </w:r>
      <w:r>
        <w:t xml:space="preserve">   droned    </w:t>
      </w:r>
      <w:r>
        <w:t xml:space="preserve">   sordid    </w:t>
      </w:r>
      <w:r>
        <w:t xml:space="preserve">   indignant    </w:t>
      </w:r>
      <w:r>
        <w:t xml:space="preserve">   stolidly    </w:t>
      </w:r>
      <w:r>
        <w:t xml:space="preserve">   admant    </w:t>
      </w:r>
      <w:r>
        <w:t xml:space="preserve">   circumstantial    </w:t>
      </w:r>
      <w:r>
        <w:t xml:space="preserve">   statute    </w:t>
      </w:r>
      <w:r>
        <w:t xml:space="preserve">   acquittal    </w:t>
      </w:r>
      <w:r>
        <w:t xml:space="preserve">   commutes    </w:t>
      </w:r>
      <w:r>
        <w:t xml:space="preserve">   furtive    </w:t>
      </w:r>
      <w:r>
        <w:t xml:space="preserve">   credibility    </w:t>
      </w:r>
      <w:r>
        <w:t xml:space="preserve">   vengeance    </w:t>
      </w:r>
      <w:r>
        <w:t xml:space="preserve">   remorse    </w:t>
      </w:r>
      <w:r>
        <w:t xml:space="preserve">   acquit    </w:t>
      </w:r>
      <w:r>
        <w:t xml:space="preserve">   diction    </w:t>
      </w:r>
      <w:r>
        <w:t xml:space="preserve">   fatalistic    </w:t>
      </w:r>
      <w:r>
        <w:t xml:space="preserve">   feral    </w:t>
      </w:r>
      <w:r>
        <w:t xml:space="preserve">   appeal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T.K.A.M.B</dc:title>
  <dcterms:created xsi:type="dcterms:W3CDTF">2021-10-11T18:23:38Z</dcterms:created>
  <dcterms:modified xsi:type="dcterms:W3CDTF">2021-10-11T18:23:38Z</dcterms:modified>
</cp:coreProperties>
</file>