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TKAM:Chapter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Friendly;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Explaining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dislike or distaste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less serious than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and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Flurry of activity; Outburst of public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Apparent; Understanable; Detectable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Disapproval; Condemnation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Caused;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Wicked acts; Gross injustices</w:t>
            </w:r>
          </w:p>
        </w:tc>
      </w:tr>
    </w:tbl>
    <w:p>
      <w:pPr>
        <w:pStyle w:val="WordBankMedium"/>
      </w:pPr>
      <w:r>
        <w:t xml:space="preserve">   Expounding    </w:t>
      </w:r>
      <w:r>
        <w:t xml:space="preserve">   Iniquities    </w:t>
      </w:r>
      <w:r>
        <w:t xml:space="preserve">   Furor    </w:t>
      </w:r>
      <w:r>
        <w:t xml:space="preserve">   Wrought    </w:t>
      </w:r>
      <w:r>
        <w:t xml:space="preserve">   Contemptuous    </w:t>
      </w:r>
      <w:r>
        <w:t xml:space="preserve">   Diminutive    </w:t>
      </w:r>
      <w:r>
        <w:t xml:space="preserve">   Amiable    </w:t>
      </w:r>
      <w:r>
        <w:t xml:space="preserve">   Misdemeanor    </w:t>
      </w:r>
      <w:r>
        <w:t xml:space="preserve">   Disapprobation    </w:t>
      </w:r>
      <w:r>
        <w:t xml:space="preserve">   Discernible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TKAM:Chapter 3 Crossword</dc:title>
  <dcterms:created xsi:type="dcterms:W3CDTF">2021-10-11T19:54:11Z</dcterms:created>
  <dcterms:modified xsi:type="dcterms:W3CDTF">2021-10-11T19:54:11Z</dcterms:modified>
</cp:coreProperties>
</file>