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TKAM-Vocabulary Ch 20 and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believer in living by ideals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absolutly,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opinion of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being as good as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foolish or rash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inexcusable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finding someone not guilty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deception,twisting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literally a staff that holds unspun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commitment to moral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persistant,to continue a course of action in spite of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speaker with a loud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TKAM-Vocabulary Ch 20 and 21</dc:title>
  <dcterms:created xsi:type="dcterms:W3CDTF">2021-10-11T19:53:12Z</dcterms:created>
  <dcterms:modified xsi:type="dcterms:W3CDTF">2021-10-11T19:53:12Z</dcterms:modified>
</cp:coreProperties>
</file>