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TKAM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Atticus is going to defend someone named Tom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Scout needs to control her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  ____ is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Scout doesn't want to wear ______ dresses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ready to fight Cecil Jacobs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is making alcohol by your self illegal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 wants to _____ Francis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comes and they get air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 _____ is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Atticus tells scout to not say the _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#2</dc:title>
  <dcterms:created xsi:type="dcterms:W3CDTF">2021-10-11T19:53:50Z</dcterms:created>
  <dcterms:modified xsi:type="dcterms:W3CDTF">2021-10-11T19:53:50Z</dcterms:modified>
</cp:coreProperties>
</file>