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or displays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part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wall built to protect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delayed; waited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clothes a bride brings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simple;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unlucky,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abusive terms; cuses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cautious on your guard against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unsure;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 and 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distinctive features or charecteristics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cautious on your guard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carries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excite some sort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great or too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room or closet where food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soothed or softened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apparatus for making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</dc:title>
  <dcterms:created xsi:type="dcterms:W3CDTF">2021-10-11T19:52:17Z</dcterms:created>
  <dcterms:modified xsi:type="dcterms:W3CDTF">2021-10-11T19:52:17Z</dcterms:modified>
</cp:coreProperties>
</file>