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Atticus giving the speech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Dill end up drinking out of the 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saves Scout and Dill's seats?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Dill feel about meet Dolphus Raymond?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Dolphus Raymond financially?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would not like for Scout to become friendly with Dolphus raymond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Dolphus Raymond do after Dill drinks from the 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Dolphus Raymond drink out of the sack he takes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Dolphus Raymond's wife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Scout describe Dolphus Raymond?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</dc:title>
  <dcterms:created xsi:type="dcterms:W3CDTF">2021-10-11T19:52:52Z</dcterms:created>
  <dcterms:modified xsi:type="dcterms:W3CDTF">2021-10-11T19:52:52Z</dcterms:modified>
</cp:coreProperties>
</file>