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TKAM CH.1-15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Scout thought was under her bed?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did Dill do before he left (when summer ended) to Scout?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Scout's real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Scout uses a _________ to tell us how Jem broke his arm.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Scout and Jem made when it started snowing?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Mr.Avery's talent?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Whose house caught on fire?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Scout fights whit whom, on the first day of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Calpurnia's Church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fills the tree hole?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Scout's 1st grade 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Atticus's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mob want to do with Tom Robinson?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Whose pants got stuck in Boo Radley's wired fence?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the mad dog's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TKAM CH.1-15</dc:title>
  <dcterms:created xsi:type="dcterms:W3CDTF">2021-10-11T19:52:46Z</dcterms:created>
  <dcterms:modified xsi:type="dcterms:W3CDTF">2021-10-11T19:52:46Z</dcterms:modified>
</cp:coreProperties>
</file>