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CHP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dolphus smell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dolphus complain to about crying?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saved the kids seats in the courthouse?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Mr Raymond offer to dill?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he smelled like leather?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Dill think is in the paper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half way through the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calpurnia in the aisle of the courtroom?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punched Jem?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CHP 20</dc:title>
  <dcterms:created xsi:type="dcterms:W3CDTF">2021-10-11T19:53:18Z</dcterms:created>
  <dcterms:modified xsi:type="dcterms:W3CDTF">2021-10-11T19:53:18Z</dcterms:modified>
</cp:coreProperties>
</file>