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 1-15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Scout to tell her father not to teach her anymore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not happy to see calpurnia bring Jem and Scout with her to chruch.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the fire was put out, scout returns home with something she didn't have when she left the house  (Boo Radley might brought it to 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Nathan used this to fill in the knothole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mobs wanted to kill/take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Atticus tells Jem "it is sin to kill a ______". It is rare for this to be mentioned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Jem and Scout to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no lunch and Miss Caroline wanted to pay him to go get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 to her became part of Jem's daily schedule and she dies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fills the tree hole that Jem and Scout used to find different stuff such as gum, two figures carved out of soap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Jem dared to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house was on fire late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collected money for her since she couldn't find anywhere to work because of the trial and being wife of Tom Robinson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 his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known as "one shot Finch"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 1-15 REVIEW </dc:title>
  <dcterms:created xsi:type="dcterms:W3CDTF">2021-10-11T19:52:49Z</dcterms:created>
  <dcterms:modified xsi:type="dcterms:W3CDTF">2021-10-11T19:52:49Z</dcterms:modified>
</cp:coreProperties>
</file>