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CROSSROAD CH.1-3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teacher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name of the author of TKAM?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 thinks her brother broke his arm because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scared Ms. Caroline and made her scream?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Finch's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refused to take the quarter from MS. Caroline?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Walter?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Consisting of one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not want Atticus to tech Scout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the dangerous person.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Scout's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broke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Unconventional and slightly strange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CROSSROAD CH.1-3</dc:title>
  <dcterms:created xsi:type="dcterms:W3CDTF">2021-10-11T19:53:54Z</dcterms:created>
  <dcterms:modified xsi:type="dcterms:W3CDTF">2021-10-11T19:53:54Z</dcterms:modified>
</cp:coreProperties>
</file>