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TKAM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term used in the book for biracial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Everyone but Miss ______ was at the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killed Bob Ewell?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Mayella is the daughter of ___ Ewell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neighborhood gossip? ____ Crawford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Boo Radleys father?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Scouts older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Jem and Scouts Aunt ____ comes to visit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Jem and Scouts father?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addicted to morphine?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Tom Robinson’s wife?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Jem’s younger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Jem and Scouts cook?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claims she was raped by Tom Robinson?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Reverend _____ was the pastor at Calpurnia’s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sheriff? ____ 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Miss ____ was Scouts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Jem and Scouts friend from Meridian?</w:t>
            </w:r>
          </w:p>
        </w:tc>
      </w:tr>
    </w:tbl>
    <w:p>
      <w:pPr>
        <w:pStyle w:val="WordBankMedium"/>
      </w:pPr>
      <w:r>
        <w:t xml:space="preserve">   Atticus    </w:t>
      </w:r>
      <w:r>
        <w:t xml:space="preserve">   Calpurnia     </w:t>
      </w:r>
      <w:r>
        <w:t xml:space="preserve">   Dubose    </w:t>
      </w:r>
      <w:r>
        <w:t xml:space="preserve">   Skyes    </w:t>
      </w:r>
      <w:r>
        <w:t xml:space="preserve">   Mulattos    </w:t>
      </w:r>
      <w:r>
        <w:t xml:space="preserve">   Alexandra    </w:t>
      </w:r>
      <w:r>
        <w:t xml:space="preserve">   Bob    </w:t>
      </w:r>
      <w:r>
        <w:t xml:space="preserve">   Maudie     </w:t>
      </w:r>
      <w:r>
        <w:t xml:space="preserve">   Boo    </w:t>
      </w:r>
      <w:r>
        <w:t xml:space="preserve">   Heck    </w:t>
      </w:r>
      <w:r>
        <w:t xml:space="preserve">   Jem    </w:t>
      </w:r>
      <w:r>
        <w:t xml:space="preserve">   Scout    </w:t>
      </w:r>
      <w:r>
        <w:t xml:space="preserve">   Mayella    </w:t>
      </w:r>
      <w:r>
        <w:t xml:space="preserve">   Dill    </w:t>
      </w:r>
      <w:r>
        <w:t xml:space="preserve">   Nathan    </w:t>
      </w:r>
      <w:r>
        <w:t xml:space="preserve">   Helen    </w:t>
      </w:r>
      <w:r>
        <w:t xml:space="preserve">   Stephanie    </w:t>
      </w:r>
      <w:r>
        <w:t xml:space="preserve">   Gates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CROSSWORD</dc:title>
  <dcterms:created xsi:type="dcterms:W3CDTF">2021-10-11T19:54:06Z</dcterms:created>
  <dcterms:modified xsi:type="dcterms:W3CDTF">2021-10-11T19:54:06Z</dcterms:modified>
</cp:coreProperties>
</file>