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angry;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from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eased; relieved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 of style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pure;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insulting and/ or vile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carry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illumination;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express oneself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bit; very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foolish; stupid</w:t>
            </w:r>
          </w:p>
        </w:tc>
      </w:tr>
    </w:tbl>
    <w:p>
      <w:pPr>
        <w:pStyle w:val="WordBankLarge"/>
      </w:pPr>
      <w:r>
        <w:t xml:space="preserve">   iota    </w:t>
      </w:r>
      <w:r>
        <w:t xml:space="preserve">   acrimonious     </w:t>
      </w:r>
      <w:r>
        <w:t xml:space="preserve">   unmitigated     </w:t>
      </w:r>
      <w:r>
        <w:t xml:space="preserve">   persevere     </w:t>
      </w:r>
      <w:r>
        <w:t xml:space="preserve">   asinine     </w:t>
      </w:r>
      <w:r>
        <w:t xml:space="preserve">   edification     </w:t>
      </w:r>
      <w:r>
        <w:t xml:space="preserve">   inconspicuous    </w:t>
      </w:r>
      <w:r>
        <w:t xml:space="preserve">   passé    </w:t>
      </w:r>
      <w:r>
        <w:t xml:space="preserve">   jubilantly     </w:t>
      </w:r>
      <w:r>
        <w:t xml:space="preserve">   invective    </w:t>
      </w:r>
      <w:r>
        <w:t xml:space="preserve">   aberrations     </w:t>
      </w:r>
      <w:r>
        <w:t xml:space="preserve">   articulate     </w:t>
      </w:r>
      <w:r>
        <w:t xml:space="preserve">   analogous     </w:t>
      </w:r>
      <w:r>
        <w:t xml:space="preserve">   ramshackle     </w:t>
      </w:r>
      <w:r>
        <w:t xml:space="preserve">   assuaged     </w:t>
      </w:r>
      <w:r>
        <w:t xml:space="preserve">   imprudent     </w:t>
      </w:r>
      <w:r>
        <w:t xml:space="preserve">   impotent     </w:t>
      </w:r>
      <w:r>
        <w:t xml:space="preserve">   malevolence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2021-10-11T19:52:58Z</dcterms:created>
  <dcterms:modified xsi:type="dcterms:W3CDTF">2021-10-11T19:52:58Z</dcterms:modified>
</cp:coreProperties>
</file>