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TKAM Ch.1-15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Calm;peaceful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of peace and quiet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differs from the norm; typically one that is unwelcome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Always ready to fight or argue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Difficult to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special right or privilege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or someone that is native to an area or who naturally belongs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Strange or unusual qualities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Understood or implied without being said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Promise success or happiness; hopeful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refuse to quit when the going gets tough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Difficult or impossible to understand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or feeling no respect; scornful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 someone to become mad or hostile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Harmless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an unpleasant feeling less intense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Treating with preservatives to prevent decay </w:t>
            </w:r>
          </w:p>
        </w:tc>
      </w:tr>
    </w:tbl>
    <w:p>
      <w:pPr>
        <w:pStyle w:val="WordBankLarge"/>
      </w:pPr>
      <w:r>
        <w:t xml:space="preserve">   Assuage     </w:t>
      </w:r>
      <w:r>
        <w:t xml:space="preserve">   Indigenous     </w:t>
      </w:r>
      <w:r>
        <w:t xml:space="preserve">   Malevolent     </w:t>
      </w:r>
      <w:r>
        <w:t xml:space="preserve">   Auspicious     </w:t>
      </w:r>
      <w:r>
        <w:t xml:space="preserve">   Contentious     </w:t>
      </w:r>
      <w:r>
        <w:t xml:space="preserve">   Persevere     </w:t>
      </w:r>
      <w:r>
        <w:t xml:space="preserve">   Fractious     </w:t>
      </w:r>
      <w:r>
        <w:t xml:space="preserve">   Tranquility     </w:t>
      </w:r>
      <w:r>
        <w:t xml:space="preserve">   Benign     </w:t>
      </w:r>
      <w:r>
        <w:t xml:space="preserve">   Tacit    </w:t>
      </w:r>
      <w:r>
        <w:t xml:space="preserve">   Aberration     </w:t>
      </w:r>
      <w:r>
        <w:t xml:space="preserve">   Unfathomable     </w:t>
      </w:r>
      <w:r>
        <w:t xml:space="preserve">   Embalming     </w:t>
      </w:r>
      <w:r>
        <w:t xml:space="preserve">   Prerogative     </w:t>
      </w:r>
      <w:r>
        <w:t xml:space="preserve">   Contemptuous     </w:t>
      </w:r>
      <w:r>
        <w:t xml:space="preserve">   Peculiarities     </w:t>
      </w:r>
      <w:r>
        <w:t xml:space="preserve">   Placid    </w:t>
      </w:r>
      <w:r>
        <w:t xml:space="preserve">   Antagonize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Ch.1-15 Vocabulary </dc:title>
  <dcterms:created xsi:type="dcterms:W3CDTF">2021-10-11T19:53:42Z</dcterms:created>
  <dcterms:modified xsi:type="dcterms:W3CDTF">2021-10-11T19:53:42Z</dcterms:modified>
</cp:coreProperties>
</file>