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Ch11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Mrs Dubose addicted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Scout do with his Baton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Jem purchase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Atticus say about the definiton of (N Word)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in the box that Atticus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yells terrible things to the children of maycomb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suprises Jem while he is reading to Dubose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Atticus make Jem do to Mrs Rubose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alarm clock goes off, who shoos them out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Scout purchase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Ch11</dc:title>
  <dcterms:created xsi:type="dcterms:W3CDTF">2021-10-11T19:52:42Z</dcterms:created>
  <dcterms:modified xsi:type="dcterms:W3CDTF">2021-10-11T19:52:42Z</dcterms:modified>
</cp:coreProperties>
</file>