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 17-26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energetic and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understood without being openly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shaking from the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felt this way on Christmas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regreting that I didn't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outgoing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classified information in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fill with life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man in the case was free from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was pointing out the questions to my class 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felt this way, after chasing my dog in 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cruel and unjust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choice or decision made by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did't know what to say when I saw the new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or express worry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 condition 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Ewell acted this way towards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bill was passed over objection because many citizens did not agree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into possession or gain through one's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gave a strong and displeasure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to a meeting or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deal with responsibilities, problems,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had the same opinion as my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was out of pencils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continual change from one condition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individual who does not acknowledge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do this task in a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 17-26 Review</dc:title>
  <dcterms:created xsi:type="dcterms:W3CDTF">2021-10-11T19:52:35Z</dcterms:created>
  <dcterms:modified xsi:type="dcterms:W3CDTF">2021-10-11T19:52:35Z</dcterms:modified>
</cp:coreProperties>
</file>