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Ch.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offered Dill a paper sack with straws?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think is in Mr. Raymonds sack?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Dolphus Raymond drink from his sack?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wouldn't like if Scout becomes friendly with Mr. raymond?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saved Scout and Dills seats?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"cheatin' a colored man is ten times worse than cheatin' a white man?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cigar was brown and in the center of his mouth?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writing on the yellow pads?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Mr. Raymond give the Coca-cola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punched Jem?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 20</dc:title>
  <dcterms:created xsi:type="dcterms:W3CDTF">2021-10-11T19:53:07Z</dcterms:created>
  <dcterms:modified xsi:type="dcterms:W3CDTF">2021-10-11T19:53:07Z</dcterms:modified>
</cp:coreProperties>
</file>