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white people in the town didn't like 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accepted Mr. Dolphus Raymond invitation reluctantly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sat up against the tree-trunk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smelled like leather, horses, and cottonseed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liked Mr. Raimond's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asked Mr. Raymond why he trusted them with his deepest 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wore only English riding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mixed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Mr. Raymond drink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wouldn't like if Dill and Scout became friendly with Mr. Raymond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20 </dc:title>
  <dcterms:created xsi:type="dcterms:W3CDTF">2021-10-11T19:53:09Z</dcterms:created>
  <dcterms:modified xsi:type="dcterms:W3CDTF">2021-10-11T19:53:09Z</dcterms:modified>
</cp:coreProperties>
</file>