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Scout call an evil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Dolphus pretending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Mr. Glimer writing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Dill doing that made Scout take him out of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giving a speech to the jury when the kids walked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Dolphus rich or a poor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making himself look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smoking a cigar in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that they were glad to meet Dolphus?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Dolphus give Dill to drink?</w:t>
            </w:r>
          </w:p>
        </w:tc>
      </w:tr>
    </w:tbl>
    <w:p>
      <w:pPr>
        <w:pStyle w:val="WordBankMedium"/>
      </w:pPr>
      <w:r>
        <w:t xml:space="preserve">   Dolphus    </w:t>
      </w:r>
      <w:r>
        <w:t xml:space="preserve">   Cola    </w:t>
      </w:r>
      <w:r>
        <w:t xml:space="preserve">   Drinker    </w:t>
      </w:r>
      <w:r>
        <w:t xml:space="preserve">   Crying    </w:t>
      </w:r>
      <w:r>
        <w:t xml:space="preserve">   Rich    </w:t>
      </w:r>
      <w:r>
        <w:t xml:space="preserve">   Dolphus    </w:t>
      </w:r>
      <w:r>
        <w:t xml:space="preserve">   Dill    </w:t>
      </w:r>
      <w:r>
        <w:t xml:space="preserve">   Judge    </w:t>
      </w:r>
      <w:r>
        <w:t xml:space="preserve">   Yellow pads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 22</dc:title>
  <dcterms:created xsi:type="dcterms:W3CDTF">2021-10-11T19:53:02Z</dcterms:created>
  <dcterms:modified xsi:type="dcterms:W3CDTF">2021-10-11T19:53:02Z</dcterms:modified>
</cp:coreProperties>
</file>