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Chapter 12-13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Scornfully; showing or expressing disrespect.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or privilege.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Obtained possession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the church or clergy.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given to make up for something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to overcome or deal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angry dispute; quarrel.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Sudden, disturbing feeling of uneasiness.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 12-13 Vocab</dc:title>
  <dcterms:created xsi:type="dcterms:W3CDTF">2021-10-11T19:53:20Z</dcterms:created>
  <dcterms:modified xsi:type="dcterms:W3CDTF">2021-10-11T19:53:20Z</dcterms:modified>
</cp:coreProperties>
</file>