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TKAM: Chapter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Judge's mallet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judge's reaction of an objection in regards to a line of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Changes; Shifts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lawers for defense and prosecution respectively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Shaped into ridges or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Assembled to begin official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use both hands with equal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Agitated; Tempestuous</w:t>
            </w:r>
          </w:p>
        </w:tc>
      </w:tr>
    </w:tbl>
    <w:p>
      <w:pPr>
        <w:pStyle w:val="WordBankMedium"/>
      </w:pPr>
      <w:r>
        <w:t xml:space="preserve">   Convened    </w:t>
      </w:r>
      <w:r>
        <w:t xml:space="preserve">   Scrutiny    </w:t>
      </w:r>
      <w:r>
        <w:t xml:space="preserve">   Turbulent    </w:t>
      </w:r>
      <w:r>
        <w:t xml:space="preserve">   Corrugated    </w:t>
      </w:r>
      <w:r>
        <w:t xml:space="preserve">   Acrimonious    </w:t>
      </w:r>
      <w:r>
        <w:t xml:space="preserve">   Gavel    </w:t>
      </w:r>
      <w:r>
        <w:t xml:space="preserve">   Opposing Counsel    </w:t>
      </w:r>
      <w:r>
        <w:t xml:space="preserve">   Overruled    </w:t>
      </w:r>
      <w:r>
        <w:t xml:space="preserve">   Fluctuation    </w:t>
      </w:r>
      <w:r>
        <w:t xml:space="preserve">   Ambidextrous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TKAM: Chapter 17 Crossword</dc:title>
  <dcterms:created xsi:type="dcterms:W3CDTF">2021-10-11T19:54:18Z</dcterms:created>
  <dcterms:modified xsi:type="dcterms:W3CDTF">2021-10-11T19:54:18Z</dcterms:modified>
</cp:coreProperties>
</file>