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Chapter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Lasting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to become;made.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Dialect for voodoo- the practice of trying to change reality by making images and doing things to those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Roof of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Dulled by exposure to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watchfulness.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of a dead body in order to preserve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Stuck firmly.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 7 Vocab</dc:title>
  <dcterms:created xsi:type="dcterms:W3CDTF">2021-10-11T19:53:16Z</dcterms:created>
  <dcterms:modified xsi:type="dcterms:W3CDTF">2021-10-11T19:53:16Z</dcterms:modified>
</cp:coreProperties>
</file>