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made Atticus take that case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Scout _________ Uncle Jack and Atticus talking about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Francis, Atticus is _______ his famly.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Alexandra's grandson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Atticus win the case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relationship between Jack and Scout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Atticus said Scout that things are going to get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Atticus regretful of taking the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annoyed Scout saying that her dad defends niggers?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relationship between Alexandra and Scout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Chapter 9</dc:title>
  <dcterms:created xsi:type="dcterms:W3CDTF">2021-10-11T19:53:48Z</dcterms:created>
  <dcterms:modified xsi:type="dcterms:W3CDTF">2021-10-11T19:53:48Z</dcterms:modified>
</cp:coreProperties>
</file>