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Soon it's Christmas, who is going to visit the Finch family ? (two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Scout want to fight because they say that her father is protecting Tom Robinson ? (two word answer)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that Dill is a little runt being passed from a relative to a relative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explains the complexities of race relations in Maycomb to Scout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strong ideas as to what girls should be and wear ? (two word answer)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Francis to Scout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Finch's family go for Christmas ? (two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Atticus tell to learn to control their temper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issue in Maycomb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Scout to keep her head high and fists down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 9</dc:title>
  <dcterms:created xsi:type="dcterms:W3CDTF">2021-10-11T19:53:52Z</dcterms:created>
  <dcterms:modified xsi:type="dcterms:W3CDTF">2021-10-11T19:53:52Z</dcterms:modified>
</cp:coreProperties>
</file>