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Chapters 13-18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Lydia's ____ hair shined in the moonlight as she stood where Stiles once stood.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Malia kept her _____ for what seemed like hours, waiting for her mother to attack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Hale was ____ towards Scott's Pack. (did not like them)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 Alexandra came back, because "We decided it would be good fro Scout to have some ____ influence" (127)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____, always staying up to watch the stars shine; sleeping during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"How does a snake feel?' 'Sort of rough. Cold. Dusty. Why?. 'Because i think there is one under my bed." (139) Who was really under her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guess Mr. Heck Tate had reserved the county ____ for court officials." (253)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'What are you scared of?' ... 'Him,' she sobbed, pointing at 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teacher talked in such a ____ tone that the class almost fell asleep.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____ when Stiles was taken by the Night Riders.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elephant tried to reach ____ by doing yoga.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Lydia was ____ when telling the sheriff about his missing 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'And why do I not understand ____, Miss Jean Louise?’ 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Bob Ewell believe harmed his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Dill want to lure Boo Radley out of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my friends are ____s, take it slow.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people does Cecil Jacobs say Atticus defends?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break how many witnesses did Atticus have left, during the trial?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ran away from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Malia was very ______ when telling Lydia that she loved Stiles.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13-18</dc:title>
  <dcterms:created xsi:type="dcterms:W3CDTF">2021-10-11T19:52:32Z</dcterms:created>
  <dcterms:modified xsi:type="dcterms:W3CDTF">2021-10-11T19:52:32Z</dcterms:modified>
</cp:coreProperties>
</file>