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Chapters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Disinclined to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trickery.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Arising from intense vicious ill will, spite, or hatred.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of tangible property (not land); slaves,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hope for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Permanently destroy; make imperfect.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the exterior of a building.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good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Notably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making known; communicating divine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lose favor or standing; shame or humiliate.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warm and often hearted friendliness.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lessen the intensity; 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1-3 Vocab</dc:title>
  <dcterms:created xsi:type="dcterms:W3CDTF">2021-10-11T19:53:40Z</dcterms:created>
  <dcterms:modified xsi:type="dcterms:W3CDTF">2021-10-11T19:53:40Z</dcterms:modified>
</cp:coreProperties>
</file>