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Chapters 14-17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passive acceptance or submission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calling forth respect through age,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no give or slack; tightly drawn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Incapable of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incur or provoke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fear;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or exhibiting an omen;portentous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Archaic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front of a building; also any face of a building given special architectural treatment.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Various </w:t>
            </w:r>
          </w:p>
        </w:tc>
      </w:tr>
    </w:tbl>
    <w:p>
      <w:pPr>
        <w:pStyle w:val="WordBankLarge"/>
      </w:pPr>
      <w:r>
        <w:t xml:space="preserve">   Antagonize    </w:t>
      </w:r>
      <w:r>
        <w:t xml:space="preserve">   Facade     </w:t>
      </w:r>
      <w:r>
        <w:t xml:space="preserve">   Infallible    </w:t>
      </w:r>
      <w:r>
        <w:t xml:space="preserve">   Ominous    </w:t>
      </w:r>
      <w:r>
        <w:t xml:space="preserve">   Succinct    </w:t>
      </w:r>
      <w:r>
        <w:t xml:space="preserve">   Taut    </w:t>
      </w:r>
      <w:r>
        <w:t xml:space="preserve">   Venerable    </w:t>
      </w:r>
      <w:r>
        <w:t xml:space="preserve">   Formidable     </w:t>
      </w:r>
      <w:r>
        <w:t xml:space="preserve">   Acquiescence     </w:t>
      </w:r>
      <w:r>
        <w:t xml:space="preserve">   Sundry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Chapters 14-17 Crossword</dc:title>
  <dcterms:created xsi:type="dcterms:W3CDTF">2021-10-11T19:53:25Z</dcterms:created>
  <dcterms:modified xsi:type="dcterms:W3CDTF">2021-10-11T19:53:25Z</dcterms:modified>
</cp:coreProperties>
</file>