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Chapters 4-6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Dill and Jem become closer, who begins to feel left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Dill and Jem plan to invite Boo to get with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 Maudie says that the rumors about Boo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widow with a talent for gardening and baking cakes that Scout begins to spend time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acting game do the kids play throughout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kids return home, who do they encounter?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game does Dill lie about playing to Atticus?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game the kids play when summer finally arrives?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creeping around the Radley house, what do the kids hear the sound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Jem sneak out of the house, late at night, to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Scout find in the tree walking home from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Chapters 4-6</dc:title>
  <dcterms:created xsi:type="dcterms:W3CDTF">2021-10-11T19:52:58Z</dcterms:created>
  <dcterms:modified xsi:type="dcterms:W3CDTF">2021-10-11T19:52:58Z</dcterms:modified>
</cp:coreProperties>
</file>