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TKAM Chapters 9-11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causing aggravation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act of escaping or avoiding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created an enemy or an antagonist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nausea or upset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magnificent, decorated tomb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those who exist/live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cleverness or originality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noticeable or prominent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speak clearly and in distinct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possessing connections, similarities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Chapters 9-11 Vocab</dc:title>
  <dcterms:created xsi:type="dcterms:W3CDTF">2021-10-11T19:52:42Z</dcterms:created>
  <dcterms:modified xsi:type="dcterms:W3CDTF">2021-10-11T19:52:42Z</dcterms:modified>
</cp:coreProperties>
</file>