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Chapters 9-11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manner that is not even or regular in pattern 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or state of being simple and 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noisy and difficult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building, especially a large and stately one, housing a tomb or 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child believed to have been secretly substituted by fairies for the parents' real child in infancy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innocent and unsuspecting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insulting, abusive, or highly critical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distinctive feature or characteristic, especially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person's behavior or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comparable in certain respects, typically in a way which makes clearer the nature of the things compared</w:t>
            </w:r>
          </w:p>
        </w:tc>
      </w:tr>
    </w:tbl>
    <w:p>
      <w:pPr>
        <w:pStyle w:val="WordBankMedium"/>
      </w:pPr>
      <w:r>
        <w:t xml:space="preserve">   lineaments    </w:t>
      </w:r>
      <w:r>
        <w:t xml:space="preserve">   ingenuous    </w:t>
      </w:r>
      <w:r>
        <w:t xml:space="preserve">   changelings    </w:t>
      </w:r>
      <w:r>
        <w:t xml:space="preserve">   analogous    </w:t>
      </w:r>
      <w:r>
        <w:t xml:space="preserve">   guilelessness    </w:t>
      </w:r>
      <w:r>
        <w:t xml:space="preserve">   deportment    </w:t>
      </w:r>
      <w:r>
        <w:t xml:space="preserve">   obstreperous    </w:t>
      </w:r>
      <w:r>
        <w:t xml:space="preserve">   invective    </w:t>
      </w:r>
      <w:r>
        <w:t xml:space="preserve">   mausoleum    </w:t>
      </w:r>
      <w:r>
        <w:t xml:space="preserve">   erratically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Chapters 9-11 Vocab Crossword</dc:title>
  <dcterms:created xsi:type="dcterms:W3CDTF">2021-10-11T19:54:08Z</dcterms:created>
  <dcterms:modified xsi:type="dcterms:W3CDTF">2021-10-11T19:54:08Z</dcterms:modified>
</cp:coreProperties>
</file>