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TKAM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less severe or burdensome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exhibiting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irritations or annoyances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something last, go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of calm, peacefulness, serenity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careful; good at keeping secrets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religious devotion and reverence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 of interest or involvement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who prepares and sells medicines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occurring or living naturally in an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spotlessly clean and 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to be immoral or dishonest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reckless, offensive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shame or humiliation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formally charged with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declare someone 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punishment in return for a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decision made by a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goods that are illegally imported or exported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brief, temporary stay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Crossword </dc:title>
  <dcterms:created xsi:type="dcterms:W3CDTF">2021-10-11T19:53:48Z</dcterms:created>
  <dcterms:modified xsi:type="dcterms:W3CDTF">2021-10-11T19:53:48Z</dcterms:modified>
</cp:coreProperties>
</file>