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it's not justice it's...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country sheriff?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disagreement; a clash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Real name is 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morphine addict?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family headed by a racist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"Twelve Angry Men"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another name for prejudices?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In-equal treatment of the sexes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strong feeling of hate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ignoring something too important to be ignored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balance of good and..."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defended Tom Robinson?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near economic collapse during the time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family shrouded in mystery?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Pre-existing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WHays the opposite of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call the hating of other races?</w:t>
            </w:r>
          </w:p>
        </w:tc>
      </w:tr>
    </w:tbl>
    <w:p>
      <w:pPr>
        <w:pStyle w:val="WordBankMedium"/>
      </w:pPr>
      <w:r>
        <w:t xml:space="preserve">   Atticus    </w:t>
      </w:r>
      <w:r>
        <w:t xml:space="preserve">   Hate    </w:t>
      </w:r>
      <w:r>
        <w:t xml:space="preserve">   MrsDubose    </w:t>
      </w:r>
      <w:r>
        <w:t xml:space="preserve">   Radleys    </w:t>
      </w:r>
      <w:r>
        <w:t xml:space="preserve">   Biases    </w:t>
      </w:r>
      <w:r>
        <w:t xml:space="preserve">   Racism    </w:t>
      </w:r>
      <w:r>
        <w:t xml:space="preserve">   Injustice    </w:t>
      </w:r>
      <w:r>
        <w:t xml:space="preserve">   MrTate    </w:t>
      </w:r>
      <w:r>
        <w:t xml:space="preserve">   resentment    </w:t>
      </w:r>
      <w:r>
        <w:t xml:space="preserve">   Prejudice    </w:t>
      </w:r>
      <w:r>
        <w:t xml:space="preserve">   Sexism    </w:t>
      </w:r>
      <w:r>
        <w:t xml:space="preserve">   Fear    </w:t>
      </w:r>
      <w:r>
        <w:t xml:space="preserve">   Ewells    </w:t>
      </w:r>
      <w:r>
        <w:t xml:space="preserve">   TheDepression    </w:t>
      </w:r>
      <w:r>
        <w:t xml:space="preserve">   Jury    </w:t>
      </w:r>
      <w:r>
        <w:t xml:space="preserve">   Scout    </w:t>
      </w:r>
      <w:r>
        <w:t xml:space="preserve">   Neglect    </w:t>
      </w:r>
      <w:r>
        <w:t xml:space="preserve">   Evil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Crossword</dc:title>
  <dcterms:created xsi:type="dcterms:W3CDTF">2021-10-11T19:54:02Z</dcterms:created>
  <dcterms:modified xsi:type="dcterms:W3CDTF">2021-10-11T19:54:02Z</dcterms:modified>
</cp:coreProperties>
</file>