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flowers does Magellan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is the Finch's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was Tom Robinson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 takes place during The Great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Dill says they play what game to explain why Jem's pants are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Dills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clothing item does Jem happen to leave at the Radley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Heck 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Calpurnias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Atticus _____ the Tom Robinson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Scout put in the knothole?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Dolphins Raymond is considered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Calpurnias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Magellan claim she asked tom to chop up for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Atticus'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 Radleys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Mayella, she was a _____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damn ______, I'll kill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 Radleys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Jem and Scouts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sin to kill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appears under scouts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Atticus'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Dill runs away from his family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thing found in the knothole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Dills aunts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2021-10-11T19:52:37Z</dcterms:created>
  <dcterms:modified xsi:type="dcterms:W3CDTF">2021-10-11T19:52:37Z</dcterms:modified>
</cp:coreProperties>
</file>