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TKAM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that Scout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kid that came to school with lice in his hair?q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for Arthur Radley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author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discrase of Maycomb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Scout's older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poorest family in Maycomb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Nice neighbor of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Scout's cook/ nanny?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taught Scout how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found by Scout on a tree at The Radley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novel takes place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Scout's teacher's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narrator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person point of view is the novel told?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grade is Scout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what part of his body is Boo Radley's scar?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novel is told from a_________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Dill?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are the shutters at The Radley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Crossword</dc:title>
  <dcterms:created xsi:type="dcterms:W3CDTF">2021-10-11T19:52:44Z</dcterms:created>
  <dcterms:modified xsi:type="dcterms:W3CDTF">2021-10-11T19:52:44Z</dcterms:modified>
</cp:coreProperties>
</file>