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TKAM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Walter's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County sheriff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Jem, Scout, and Atticus's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_____ Merriweather is Morbid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Jem and Scout's mother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Arthur Radley's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the _______  Walk Like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attacked Jem and Scout after the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Tom Robinson and Arthur Radley are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Calpurnia took Jem and Scout to her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 Robinson's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 Is Not in the Delafields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Scout's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Robinson's employer that believed in his innocence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times Tom Robinson was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Jem bought Scout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 of TKAM's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county TKAM is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________ Minds His Own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During the attack, Jem broke his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season the  trial took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Crossword</dc:title>
  <dcterms:created xsi:type="dcterms:W3CDTF">2021-10-11T19:52:46Z</dcterms:created>
  <dcterms:modified xsi:type="dcterms:W3CDTF">2021-10-11T19:52:46Z</dcterms:modified>
</cp:coreProperties>
</file>