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judged; decided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foolish; 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illumination; instruction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eased; relieved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powerless</w:t>
            </w:r>
          </w:p>
        </w:tc>
      </w:tr>
    </w:tbl>
    <w:p>
      <w:pPr>
        <w:pStyle w:val="WordBankSmall"/>
      </w:pPr>
      <w:r>
        <w:t xml:space="preserve">   assuaged    </w:t>
      </w:r>
      <w:r>
        <w:t xml:space="preserve">   impotent    </w:t>
      </w:r>
      <w:r>
        <w:t xml:space="preserve">   imprudent    </w:t>
      </w:r>
      <w:r>
        <w:t xml:space="preserve">   malevolence    </w:t>
      </w:r>
      <w:r>
        <w:t xml:space="preserve">   persevere    </w:t>
      </w:r>
      <w:r>
        <w:t xml:space="preserve">   auspicious    </w:t>
      </w:r>
      <w:r>
        <w:t xml:space="preserve">   arbitrated    </w:t>
      </w:r>
      <w:r>
        <w:t xml:space="preserve">   asinine    </w:t>
      </w:r>
      <w:r>
        <w:t xml:space="preserve">   edification    </w:t>
      </w:r>
      <w:r>
        <w:t xml:space="preserve">   ramshackle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2021-10-11T19:53:00Z</dcterms:created>
  <dcterms:modified xsi:type="dcterms:W3CDTF">2021-10-11T19:53:00Z</dcterms:modified>
</cp:coreProperties>
</file>