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Mr. Raymond give the Coca-Cola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evil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Raymond is not much of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sure they're going to win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dolphus Raymond actually 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giving a speech to the jury?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Mr. Raymond like to hang around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also outside with Dill?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a cigar in there mouth in the court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Mr. Raymond always act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</dc:title>
  <dcterms:created xsi:type="dcterms:W3CDTF">2021-10-11T19:53:21Z</dcterms:created>
  <dcterms:modified xsi:type="dcterms:W3CDTF">2021-10-11T19:53:21Z</dcterms:modified>
</cp:coreProperties>
</file>