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Crossword CH 20 pg 199-202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wouldn't like Scout becoming friendly with Dolphus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Dolphus acts this way so people can understand why he likes being around black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Scout think was in the brown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takes a sip from Dolphus's brown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thinks Atticus is going to win the trial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says "...cheatin' a colored man is ten times worse than cheatin' a white man."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mixed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saved Dill and Scout's seats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Mr.Raymond smelled of leather, horses, and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Dolphus's brown sack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 describes Dolphus as a __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Jem shush in the courtroom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CH 20 pg 199-202</dc:title>
  <dcterms:created xsi:type="dcterms:W3CDTF">2021-10-11T19:53:16Z</dcterms:created>
  <dcterms:modified xsi:type="dcterms:W3CDTF">2021-10-11T19:53:16Z</dcterms:modified>
</cp:coreProperties>
</file>