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really in Mr. Raymond's bottle?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sheriff in Maycomb?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talks trash to Jem?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judge?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Scout dress up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Jem's snowman look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What is the name of the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Mayella's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Boo Radley's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scares Jem and Scout?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dog was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provokes Scout?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do Jem, Scout and Dill sit during the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is the prosecuting attorney?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arrives to live with the Finch's?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What's Boo's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has the best shot in Maycomb?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kills Mr. Ewell?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Scout's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pays fees in farm goods?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of Mayella's eyes was bruised?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Jem buy for Scout?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Atticus defend?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Atticus' profession?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Jems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Atticus'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Mr. Raymond's problem?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Tom's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gives Jem and Scout air rifles?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Scout's teachers name.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Crossword Puzzle</dc:title>
  <dcterms:created xsi:type="dcterms:W3CDTF">2021-10-11T19:54:20Z</dcterms:created>
  <dcterms:modified xsi:type="dcterms:W3CDTF">2021-10-11T19:54:20Z</dcterms:modified>
</cp:coreProperties>
</file>