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TKAM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added to complete a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oddity or peculiarity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successful, flourishing, or thriving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displaying or reflecting reluctance or unwillingness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continuing or enduring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taken, done,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cooperate secretly; conspire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divine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gentle or agreeable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and tiresome; time consuming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overwhelming defeat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manner of walking, stepping, or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causing fear, apprehension, or dread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pleased, especially with oneself or one's merits or situation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reproof or rebuke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easily provoked to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authoritative pronouncement; judicial assertion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usual writ for the summoning of witnesses or the submission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shortened and detached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Crossword Puzzle</dc:title>
  <dcterms:created xsi:type="dcterms:W3CDTF">2021-10-11T19:52:48Z</dcterms:created>
  <dcterms:modified xsi:type="dcterms:W3CDTF">2021-10-11T19:52:48Z</dcterms:modified>
</cp:coreProperties>
</file>