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the children to the black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tucks Scout in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mends Jem’s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founded Finch’s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insists that Bob Ewell’s death is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runs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editor of the local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is Jem when the action of the novel 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Jem and Scout shocked to discover about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Boo leave presents for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Scout’s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Scout first find in the knot-hole?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Boo’s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verdict in the Tom Robinson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Atticus admire Mrs. Dubose?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the United States at the time that the events of the story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writer did Harper Lee base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what does Uncle Jack reprimand Scout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Dill live during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house burns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Dill find in Dolphus Raymond’s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actions lead Mr. Cunningham to disperse the lynch mob?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Miss Caroline learn her educational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beat Mayella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Jem that it is a sin to kill mockingbirds?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Puzzle</dc:title>
  <dcterms:created xsi:type="dcterms:W3CDTF">2021-10-11T19:52:55Z</dcterms:created>
  <dcterms:modified xsi:type="dcterms:W3CDTF">2021-10-11T19:52:55Z</dcterms:modified>
</cp:coreProperties>
</file>