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Bob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attacked Jem and Scout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accused Tom Robinson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Scout when her mother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Scout’s first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Scout’s Halloween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“Alex, shut the door, nobody leaves here til we have $10”?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Boo Radleys real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“some folks don’t like the way I live”?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Scout recognize at the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Calpurnia’s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“No suh, I’s scared I'd be in court, just like I am now”?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Mrs.Dubose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Jem read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Atticus’s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father of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Charles Baker Harris's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Finch’s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Jeremy’s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Jean Louise’s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2021-10-11T19:53:32Z</dcterms:created>
  <dcterms:modified xsi:type="dcterms:W3CDTF">2021-10-11T19:53:32Z</dcterms:modified>
</cp:coreProperties>
</file>