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Kid who only shows up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Dubose's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Scout's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came to live with the Finches?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addicted to morphine?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Filled the tree hole with 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Calpurnia's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Pretended to be drunk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did Scout beat up on the first day of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attacked Jem and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Defended Tom Robinson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Maycomb County's judge?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Scared Scout and Jem on the way to the schoolhouse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Wanted Jem and Scout to go to their own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going against Tom Robinson in court?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 gifts for Jem and Scout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Broke his arm when he was only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house got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Maycomb County's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doctor?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claimed Tom Robinson raped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Dared Jem to touch the Radley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dog that got shot?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Convicted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Tom Robinson's wife?</w:t>
            </w:r>
          </w:p>
        </w:tc>
      </w:tr>
    </w:tbl>
    <w:p>
      <w:pPr>
        <w:pStyle w:val="WordBankLarge"/>
      </w:pPr>
      <w:r>
        <w:t xml:space="preserve">   Atticus Finch     </w:t>
      </w:r>
      <w:r>
        <w:t xml:space="preserve">   Zeebo     </w:t>
      </w:r>
      <w:r>
        <w:t xml:space="preserve">   Tom Robinson     </w:t>
      </w:r>
      <w:r>
        <w:t xml:space="preserve">   Caroline     </w:t>
      </w:r>
      <w:r>
        <w:t xml:space="preserve">   Walter     </w:t>
      </w:r>
      <w:r>
        <w:t xml:space="preserve">   Bob Ewell    </w:t>
      </w:r>
      <w:r>
        <w:t xml:space="preserve">   Jem     </w:t>
      </w:r>
      <w:r>
        <w:t xml:space="preserve">   Dill     </w:t>
      </w:r>
      <w:r>
        <w:t xml:space="preserve">   Alexandra    </w:t>
      </w:r>
      <w:r>
        <w:t xml:space="preserve">   Heck Tate     </w:t>
      </w:r>
      <w:r>
        <w:t xml:space="preserve">   Reynolds    </w:t>
      </w:r>
      <w:r>
        <w:t xml:space="preserve">   Mayella     </w:t>
      </w:r>
      <w:r>
        <w:t xml:space="preserve">   Helen     </w:t>
      </w:r>
      <w:r>
        <w:t xml:space="preserve">   Mr. Gilmer     </w:t>
      </w:r>
      <w:r>
        <w:t xml:space="preserve">   Taylor     </w:t>
      </w:r>
      <w:r>
        <w:t xml:space="preserve">   Tim Johnson     </w:t>
      </w:r>
      <w:r>
        <w:t xml:space="preserve">   Miss Maudie     </w:t>
      </w:r>
      <w:r>
        <w:t xml:space="preserve">   Mrs. Dubose    </w:t>
      </w:r>
      <w:r>
        <w:t xml:space="preserve">   Jessie     </w:t>
      </w:r>
      <w:r>
        <w:t xml:space="preserve">   Boo Radley    </w:t>
      </w:r>
      <w:r>
        <w:t xml:space="preserve">   Nathan Radley    </w:t>
      </w:r>
      <w:r>
        <w:t xml:space="preserve">   Cecil Jacobs     </w:t>
      </w:r>
      <w:r>
        <w:t xml:space="preserve">   Dolphus     </w:t>
      </w:r>
      <w:r>
        <w:t xml:space="preserve">   Burris Ewell    </w:t>
      </w:r>
      <w:r>
        <w:t xml:space="preserve">   Lula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</dc:title>
  <dcterms:created xsi:type="dcterms:W3CDTF">2021-10-11T19:53:34Z</dcterms:created>
  <dcterms:modified xsi:type="dcterms:W3CDTF">2021-10-11T19:53:34Z</dcterms:modified>
</cp:coreProperties>
</file>