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Knowledge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jury reached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next door to the Finch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Robinson was accused of the crime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Treating people differently because of their skin color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where Jem and Scout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Robinson had an unfair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Ms. Maudie's house caught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Finch's housekeeper and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Sheriff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and Scout's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on trial in the story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To Kill a Mockingbird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saved Jem and Scout from Mr. Ewell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 and Scout's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bird and surname of main family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Atticus was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father of Jem and Scout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Knowledge Puzzle</dc:title>
  <dcterms:created xsi:type="dcterms:W3CDTF">2021-10-11T19:52:51Z</dcterms:created>
  <dcterms:modified xsi:type="dcterms:W3CDTF">2021-10-11T19:52:51Z</dcterms:modified>
</cp:coreProperties>
</file>