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reach an  authoritative judgment or settlement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speculation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adj. stupid; stubborn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evasion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assuaged v. to lessen the intensity of; to ease, pacify,relieve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imprudent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adj. conducive to success; favorable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n. kindness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arbitrated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to assume an air of superiority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asinine stubborn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exemption from a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onslaught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n. improvement of a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dispensation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an implication or issue that involves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assuage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not even or regular in pattern or movement; unpredictable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benevolence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n. avoidance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placidly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adj. not showing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edification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adj. produced, growing, or living naturally in a particular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erratic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n. an especially fierce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condescended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dried out; washed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sojourn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adv. done in a tranquil or peaceful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entailment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n. a temporary stay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tacit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n. forming a theory without evidence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taciturn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adj. implied or indicated but not actually expressed (understood); unspoken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auspicious favorable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habitually quiet; silent in expression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indigenous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Part 1</dc:title>
  <dcterms:created xsi:type="dcterms:W3CDTF">2021-10-11T19:54:13Z</dcterms:created>
  <dcterms:modified xsi:type="dcterms:W3CDTF">2021-10-11T19:54:13Z</dcterms:modified>
</cp:coreProperties>
</file>